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04C8" w14:textId="3693484F" w:rsidR="007978E1" w:rsidRPr="007978E1" w:rsidRDefault="007978E1" w:rsidP="003D6B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</w:t>
      </w:r>
      <w:r w:rsidRPr="007978E1">
        <w:rPr>
          <w:rFonts w:ascii="Times New Roman" w:hAnsi="Times New Roman" w:cs="Times New Roman"/>
          <w:sz w:val="28"/>
          <w:szCs w:val="28"/>
        </w:rPr>
        <w:t xml:space="preserve">16 </w:t>
      </w:r>
      <w:proofErr w:type="spellStart"/>
      <w:r w:rsidRPr="007978E1">
        <w:rPr>
          <w:rFonts w:ascii="Times New Roman" w:hAnsi="Times New Roman" w:cs="Times New Roman"/>
          <w:sz w:val="28"/>
          <w:szCs w:val="28"/>
        </w:rPr>
        <w:t>decembrie</w:t>
      </w:r>
      <w:proofErr w:type="spellEnd"/>
      <w:r w:rsidRPr="007978E1"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45E6EBFE" w14:textId="2223ACFC" w:rsidR="003D6B21" w:rsidRDefault="003D6B21" w:rsidP="003D6B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D6B21">
        <w:rPr>
          <w:rFonts w:ascii="Times New Roman" w:hAnsi="Times New Roman" w:cs="Times New Roman"/>
          <w:b/>
          <w:bCs/>
          <w:sz w:val="28"/>
          <w:szCs w:val="28"/>
        </w:rPr>
        <w:t>Târgul</w:t>
      </w:r>
      <w:proofErr w:type="spellEnd"/>
      <w:r w:rsidRPr="003D6B21">
        <w:rPr>
          <w:rFonts w:ascii="Times New Roman" w:hAnsi="Times New Roman" w:cs="Times New Roman"/>
          <w:b/>
          <w:bCs/>
          <w:sz w:val="28"/>
          <w:szCs w:val="28"/>
        </w:rPr>
        <w:t xml:space="preserve"> de Crăciun din </w:t>
      </w:r>
      <w:proofErr w:type="spellStart"/>
      <w:r w:rsidRPr="003D6B21">
        <w:rPr>
          <w:rFonts w:ascii="Times New Roman" w:hAnsi="Times New Roman" w:cs="Times New Roman"/>
          <w:b/>
          <w:bCs/>
          <w:sz w:val="28"/>
          <w:szCs w:val="28"/>
        </w:rPr>
        <w:t>Anghelești</w:t>
      </w:r>
      <w:proofErr w:type="spellEnd"/>
      <w:r w:rsidR="002C7C97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proofErr w:type="spellStart"/>
      <w:r w:rsidR="002C7C97">
        <w:rPr>
          <w:rFonts w:ascii="Times New Roman" w:hAnsi="Times New Roman" w:cs="Times New Roman"/>
          <w:b/>
          <w:bCs/>
          <w:sz w:val="28"/>
          <w:szCs w:val="28"/>
        </w:rPr>
        <w:t>Ediția</w:t>
      </w:r>
      <w:proofErr w:type="spellEnd"/>
      <w:r w:rsidR="002C7C97"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  <w:r w:rsidRPr="003D6B21">
        <w:rPr>
          <w:rFonts w:ascii="Times New Roman" w:hAnsi="Times New Roman" w:cs="Times New Roman"/>
          <w:b/>
          <w:bCs/>
          <w:sz w:val="28"/>
          <w:szCs w:val="28"/>
        </w:rPr>
        <w:t>- c</w:t>
      </w:r>
      <w:proofErr w:type="spellStart"/>
      <w:r w:rsidRPr="003D6B21">
        <w:rPr>
          <w:rFonts w:ascii="Times New Roman" w:hAnsi="Times New Roman" w:cs="Times New Roman"/>
          <w:b/>
          <w:bCs/>
          <w:sz w:val="28"/>
          <w:szCs w:val="28"/>
        </w:rPr>
        <w:t>omunitate</w:t>
      </w:r>
      <w:proofErr w:type="spellEnd"/>
      <w:r w:rsidRPr="003D6B2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D6B21">
        <w:rPr>
          <w:rFonts w:ascii="Times New Roman" w:hAnsi="Times New Roman" w:cs="Times New Roman"/>
          <w:b/>
          <w:bCs/>
          <w:sz w:val="28"/>
          <w:szCs w:val="28"/>
        </w:rPr>
        <w:t>creativitate</w:t>
      </w:r>
      <w:proofErr w:type="spellEnd"/>
      <w:r w:rsidRPr="003D6B2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D6B21">
        <w:rPr>
          <w:rFonts w:ascii="Times New Roman" w:hAnsi="Times New Roman" w:cs="Times New Roman"/>
          <w:b/>
          <w:bCs/>
          <w:sz w:val="28"/>
          <w:szCs w:val="28"/>
        </w:rPr>
        <w:t>implicare</w:t>
      </w:r>
      <w:proofErr w:type="spellEnd"/>
      <w:r w:rsidRPr="003D6B2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D6B21">
        <w:rPr>
          <w:rFonts w:ascii="Times New Roman" w:hAnsi="Times New Roman" w:cs="Times New Roman"/>
          <w:b/>
          <w:bCs/>
          <w:sz w:val="28"/>
          <w:szCs w:val="28"/>
        </w:rPr>
        <w:t>unitate</w:t>
      </w:r>
      <w:proofErr w:type="spellEnd"/>
      <w:r w:rsidRPr="003D6B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6B21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3D6B21">
        <w:rPr>
          <w:rFonts w:ascii="Times New Roman" w:hAnsi="Times New Roman" w:cs="Times New Roman"/>
          <w:b/>
          <w:bCs/>
          <w:sz w:val="28"/>
          <w:szCs w:val="28"/>
        </w:rPr>
        <w:t xml:space="preserve"> spirit </w:t>
      </w:r>
      <w:proofErr w:type="spellStart"/>
      <w:r w:rsidRPr="003D6B21">
        <w:rPr>
          <w:rFonts w:ascii="Times New Roman" w:hAnsi="Times New Roman" w:cs="Times New Roman"/>
          <w:b/>
          <w:bCs/>
          <w:sz w:val="28"/>
          <w:szCs w:val="28"/>
        </w:rPr>
        <w:t>festiv</w:t>
      </w:r>
      <w:proofErr w:type="spellEnd"/>
    </w:p>
    <w:p w14:paraId="2BAA1D16" w14:textId="77777777" w:rsidR="002C7C97" w:rsidRDefault="002C7C97" w:rsidP="003D6B2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796425" w14:textId="399BDE40" w:rsidR="003D6B21" w:rsidRDefault="003D6B21" w:rsidP="003D6B21">
      <w:pPr>
        <w:jc w:val="right"/>
        <w:rPr>
          <w:rFonts w:ascii="Times New Roman" w:hAnsi="Times New Roman" w:cs="Times New Roman"/>
          <w:sz w:val="24"/>
          <w:szCs w:val="24"/>
        </w:rPr>
      </w:pPr>
      <w:r w:rsidRPr="003D6B21">
        <w:rPr>
          <w:rFonts w:ascii="Times New Roman" w:hAnsi="Times New Roman" w:cs="Times New Roman"/>
          <w:sz w:val="24"/>
          <w:szCs w:val="24"/>
        </w:rPr>
        <w:t xml:space="preserve">Autori: Prof. ed.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Timpurie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Ciobanu Ionela</w:t>
      </w:r>
    </w:p>
    <w:p w14:paraId="62E3CBF2" w14:textId="434A38AC" w:rsidR="003D6B21" w:rsidRPr="003D6B21" w:rsidRDefault="003D6B21" w:rsidP="003D6B2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</w:t>
      </w:r>
      <w:proofErr w:type="spellEnd"/>
      <w:r>
        <w:rPr>
          <w:rFonts w:ascii="Times New Roman" w:hAnsi="Times New Roman" w:cs="Times New Roman"/>
          <w:sz w:val="24"/>
          <w:szCs w:val="24"/>
        </w:rPr>
        <w:t>. Primar Olaru Maricica</w:t>
      </w:r>
    </w:p>
    <w:p w14:paraId="2B99F8F4" w14:textId="71450E89" w:rsidR="00AA06AF" w:rsidRDefault="003D6B21" w:rsidP="002246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Curtea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Grădiniței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cu </w:t>
      </w:r>
      <w:r w:rsidR="00CD782F">
        <w:rPr>
          <w:rFonts w:ascii="Times New Roman" w:hAnsi="Times New Roman" w:cs="Times New Roman"/>
          <w:sz w:val="24"/>
          <w:szCs w:val="24"/>
        </w:rPr>
        <w:t>P</w:t>
      </w:r>
      <w:r w:rsidRPr="003D6B21">
        <w:rPr>
          <w:rFonts w:ascii="Times New Roman" w:hAnsi="Times New Roman" w:cs="Times New Roman"/>
          <w:sz w:val="24"/>
          <w:szCs w:val="24"/>
        </w:rPr>
        <w:t xml:space="preserve">rogram </w:t>
      </w:r>
      <w:r w:rsidR="00CD782F">
        <w:rPr>
          <w:rFonts w:ascii="Times New Roman" w:hAnsi="Times New Roman" w:cs="Times New Roman"/>
          <w:sz w:val="24"/>
          <w:szCs w:val="24"/>
        </w:rPr>
        <w:t>N</w:t>
      </w:r>
      <w:r w:rsidRPr="003D6B21">
        <w:rPr>
          <w:rFonts w:ascii="Times New Roman" w:hAnsi="Times New Roman" w:cs="Times New Roman"/>
          <w:sz w:val="24"/>
          <w:szCs w:val="24"/>
        </w:rPr>
        <w:t>ormal Anghelești a fost, zilele trecute, gazda unui eveniment plin de emoție, culoare și bucurie: Târgul de Crăciun,</w:t>
      </w:r>
      <w:r w:rsidR="00D33CD7" w:rsidRPr="003D6B21">
        <w:rPr>
          <w:rFonts w:ascii="Times New Roman" w:hAnsi="Times New Roman" w:cs="Times New Roman"/>
          <w:sz w:val="24"/>
          <w:szCs w:val="24"/>
        </w:rPr>
        <w:t xml:space="preserve"> a fost </w:t>
      </w:r>
      <w:r w:rsidRPr="003D6B21">
        <w:rPr>
          <w:rFonts w:ascii="Times New Roman" w:hAnsi="Times New Roman" w:cs="Times New Roman"/>
          <w:sz w:val="24"/>
          <w:szCs w:val="24"/>
        </w:rPr>
        <w:t xml:space="preserve">organizat cu multă dăruire și profesionalism de către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D5" w:rsidRPr="003D6B21">
        <w:rPr>
          <w:rFonts w:ascii="Times New Roman" w:hAnsi="Times New Roman" w:cs="Times New Roman"/>
          <w:sz w:val="24"/>
          <w:szCs w:val="24"/>
        </w:rPr>
        <w:t>Anghele</w:t>
      </w:r>
      <w:r w:rsidR="00CD782F">
        <w:rPr>
          <w:rFonts w:ascii="Times New Roman" w:hAnsi="Times New Roman" w:cs="Times New Roman"/>
          <w:sz w:val="24"/>
          <w:szCs w:val="24"/>
        </w:rPr>
        <w:t>ș</w:t>
      </w:r>
      <w:r w:rsidR="00C857D5" w:rsidRPr="003D6B21">
        <w:rPr>
          <w:rFonts w:ascii="Times New Roman" w:hAnsi="Times New Roman" w:cs="Times New Roman"/>
          <w:sz w:val="24"/>
          <w:szCs w:val="24"/>
        </w:rPr>
        <w:t>t</w:t>
      </w:r>
      <w:r w:rsidRPr="003D6B2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>.</w:t>
      </w:r>
      <w:r w:rsidRPr="003D6B21">
        <w:rPr>
          <w:rFonts w:ascii="Times New Roman" w:hAnsi="Times New Roman" w:cs="Times New Roman"/>
          <w:sz w:val="24"/>
          <w:szCs w:val="24"/>
        </w:rPr>
        <w:br/>
      </w:r>
      <w:r w:rsidRPr="003D6B2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D782F">
        <w:rPr>
          <w:rFonts w:ascii="Times New Roman" w:hAnsi="Times New Roman" w:cs="Times New Roman"/>
          <w:sz w:val="24"/>
          <w:szCs w:val="24"/>
        </w:rPr>
        <w:t xml:space="preserve">       </w:t>
      </w:r>
      <w:r w:rsidRPr="003D6B21">
        <w:rPr>
          <w:rFonts w:ascii="Times New Roman" w:hAnsi="Times New Roman" w:cs="Times New Roman"/>
          <w:sz w:val="24"/>
          <w:szCs w:val="24"/>
        </w:rPr>
        <w:t xml:space="preserve">Evenimentul a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coordonat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D782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CD78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doamn</w:t>
      </w:r>
      <w:r w:rsidR="00CD782F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="00C857D5"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82F">
        <w:rPr>
          <w:rFonts w:ascii="Times New Roman" w:hAnsi="Times New Roman" w:cs="Times New Roman"/>
          <w:b/>
          <w:bCs/>
          <w:sz w:val="24"/>
          <w:szCs w:val="24"/>
        </w:rPr>
        <w:t>profesor</w:t>
      </w:r>
      <w:proofErr w:type="spellEnd"/>
      <w:r w:rsidRPr="00CD7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782F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CD7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782F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="0015246B" w:rsidRPr="00CD782F">
        <w:rPr>
          <w:rFonts w:ascii="Times New Roman" w:hAnsi="Times New Roman" w:cs="Times New Roman"/>
          <w:b/>
          <w:bCs/>
          <w:sz w:val="24"/>
          <w:szCs w:val="24"/>
        </w:rPr>
        <w:t>nv</w:t>
      </w:r>
      <w:r w:rsidRPr="00CD782F">
        <w:rPr>
          <w:rFonts w:ascii="Times New Roman" w:hAnsi="Times New Roman" w:cs="Times New Roman"/>
          <w:b/>
          <w:bCs/>
          <w:sz w:val="24"/>
          <w:szCs w:val="24"/>
        </w:rPr>
        <w:t>ăță</w:t>
      </w:r>
      <w:r w:rsidR="002A7A76" w:rsidRPr="00CD782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CD782F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="002A7A76" w:rsidRPr="00CD782F">
        <w:rPr>
          <w:rFonts w:ascii="Times New Roman" w:hAnsi="Times New Roman" w:cs="Times New Roman"/>
          <w:b/>
          <w:bCs/>
          <w:sz w:val="24"/>
          <w:szCs w:val="24"/>
        </w:rPr>
        <w:t>nt</w:t>
      </w:r>
      <w:proofErr w:type="spellEnd"/>
      <w:r w:rsidR="002A7A76" w:rsidRPr="00CD7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5246B" w:rsidRPr="00CD782F">
        <w:rPr>
          <w:rFonts w:ascii="Times New Roman" w:hAnsi="Times New Roman" w:cs="Times New Roman"/>
          <w:b/>
          <w:bCs/>
          <w:sz w:val="24"/>
          <w:szCs w:val="24"/>
        </w:rPr>
        <w:t>primar</w:t>
      </w:r>
      <w:proofErr w:type="spellEnd"/>
      <w:r w:rsidR="0015246B" w:rsidRPr="00CD782F">
        <w:rPr>
          <w:rFonts w:ascii="Times New Roman" w:hAnsi="Times New Roman" w:cs="Times New Roman"/>
          <w:b/>
          <w:bCs/>
          <w:sz w:val="24"/>
          <w:szCs w:val="24"/>
        </w:rPr>
        <w:t xml:space="preserve"> Olaru Maricica </w:t>
      </w:r>
      <w:proofErr w:type="spellStart"/>
      <w:r w:rsidR="0015246B" w:rsidRPr="00CD782F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="0015246B" w:rsidRPr="00CD7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5246B" w:rsidRPr="00CD782F">
        <w:rPr>
          <w:rFonts w:ascii="Times New Roman" w:hAnsi="Times New Roman" w:cs="Times New Roman"/>
          <w:b/>
          <w:bCs/>
          <w:sz w:val="24"/>
          <w:szCs w:val="24"/>
        </w:rPr>
        <w:t>profesor</w:t>
      </w:r>
      <w:proofErr w:type="spellEnd"/>
      <w:r w:rsidR="0015246B" w:rsidRPr="00CD7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5246B" w:rsidRPr="00CD782F">
        <w:rPr>
          <w:rFonts w:ascii="Times New Roman" w:hAnsi="Times New Roman" w:cs="Times New Roman"/>
          <w:b/>
          <w:bCs/>
          <w:sz w:val="24"/>
          <w:szCs w:val="24"/>
        </w:rPr>
        <w:t>pent</w:t>
      </w:r>
      <w:r w:rsidR="002A7A76" w:rsidRPr="00CD782F">
        <w:rPr>
          <w:rFonts w:ascii="Times New Roman" w:hAnsi="Times New Roman" w:cs="Times New Roman"/>
          <w:b/>
          <w:bCs/>
          <w:sz w:val="24"/>
          <w:szCs w:val="24"/>
        </w:rPr>
        <w:t>ru</w:t>
      </w:r>
      <w:proofErr w:type="spellEnd"/>
      <w:r w:rsidR="002A7A76" w:rsidRPr="00CD7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A7A76" w:rsidRPr="00CD782F">
        <w:rPr>
          <w:rFonts w:ascii="Times New Roman" w:hAnsi="Times New Roman" w:cs="Times New Roman"/>
          <w:b/>
          <w:bCs/>
          <w:sz w:val="24"/>
          <w:szCs w:val="24"/>
        </w:rPr>
        <w:t>educație</w:t>
      </w:r>
      <w:proofErr w:type="spellEnd"/>
      <w:r w:rsidR="002A7A76" w:rsidRPr="00CD7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A7A76" w:rsidRPr="00CD782F">
        <w:rPr>
          <w:rFonts w:ascii="Times New Roman" w:hAnsi="Times New Roman" w:cs="Times New Roman"/>
          <w:b/>
          <w:bCs/>
          <w:sz w:val="24"/>
          <w:szCs w:val="24"/>
        </w:rPr>
        <w:t>timpurie</w:t>
      </w:r>
      <w:proofErr w:type="spellEnd"/>
      <w:r w:rsidR="002A7A76" w:rsidRPr="00CD7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782F">
        <w:rPr>
          <w:rFonts w:ascii="Times New Roman" w:hAnsi="Times New Roman" w:cs="Times New Roman"/>
          <w:b/>
          <w:bCs/>
          <w:sz w:val="24"/>
          <w:szCs w:val="24"/>
        </w:rPr>
        <w:t>Ciobanu Ionela</w:t>
      </w:r>
      <w:r w:rsidR="005E0221" w:rsidRPr="003D6B21">
        <w:rPr>
          <w:rFonts w:ascii="Times New Roman" w:hAnsi="Times New Roman" w:cs="Times New Roman"/>
          <w:sz w:val="24"/>
          <w:szCs w:val="24"/>
        </w:rPr>
        <w:t>. A</w:t>
      </w:r>
      <w:r w:rsidR="00D5525A" w:rsidRPr="003D6B21">
        <w:rPr>
          <w:rFonts w:ascii="Times New Roman" w:hAnsi="Times New Roman" w:cs="Times New Roman"/>
          <w:sz w:val="24"/>
          <w:szCs w:val="24"/>
        </w:rPr>
        <w:t>cest eveniment s-a</w:t>
      </w:r>
      <w:r w:rsidR="006373A3"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25A" w:rsidRPr="003D6B21">
        <w:rPr>
          <w:rFonts w:ascii="Times New Roman" w:hAnsi="Times New Roman" w:cs="Times New Roman"/>
          <w:sz w:val="24"/>
          <w:szCs w:val="24"/>
        </w:rPr>
        <w:t>petrecut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îndrumarea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conducerii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Ruginești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r w:rsidRPr="00CD782F">
        <w:rPr>
          <w:rFonts w:ascii="Times New Roman" w:hAnsi="Times New Roman" w:cs="Times New Roman"/>
          <w:b/>
          <w:bCs/>
          <w:sz w:val="24"/>
          <w:szCs w:val="24"/>
        </w:rPr>
        <w:t xml:space="preserve">Prof. </w:t>
      </w:r>
      <w:proofErr w:type="spellStart"/>
      <w:r w:rsidRPr="00CD782F">
        <w:rPr>
          <w:rFonts w:ascii="Times New Roman" w:hAnsi="Times New Roman" w:cs="Times New Roman"/>
          <w:b/>
          <w:bCs/>
          <w:sz w:val="24"/>
          <w:szCs w:val="24"/>
        </w:rPr>
        <w:t>Ad</w:t>
      </w:r>
      <w:r w:rsidR="008D4AB9" w:rsidRPr="00CD782F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CD782F">
        <w:rPr>
          <w:rFonts w:ascii="Times New Roman" w:hAnsi="Times New Roman" w:cs="Times New Roman"/>
          <w:b/>
          <w:bCs/>
          <w:sz w:val="24"/>
          <w:szCs w:val="24"/>
        </w:rPr>
        <w:t>sc</w:t>
      </w:r>
      <w:r w:rsidR="008D4AB9" w:rsidRPr="00CD782F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CD782F">
        <w:rPr>
          <w:rFonts w:ascii="Times New Roman" w:hAnsi="Times New Roman" w:cs="Times New Roman"/>
          <w:b/>
          <w:bCs/>
          <w:sz w:val="24"/>
          <w:szCs w:val="24"/>
        </w:rPr>
        <w:t>liței</w:t>
      </w:r>
      <w:proofErr w:type="spellEnd"/>
      <w:r w:rsidRPr="00CD782F">
        <w:rPr>
          <w:rFonts w:ascii="Times New Roman" w:hAnsi="Times New Roman" w:cs="Times New Roman"/>
          <w:b/>
          <w:bCs/>
          <w:sz w:val="24"/>
          <w:szCs w:val="24"/>
        </w:rPr>
        <w:t xml:space="preserve"> Claudia</w:t>
      </w:r>
      <w:r w:rsidRPr="003D6B21">
        <w:rPr>
          <w:rFonts w:ascii="Times New Roman" w:hAnsi="Times New Roman" w:cs="Times New Roman"/>
          <w:sz w:val="24"/>
          <w:szCs w:val="24"/>
        </w:rPr>
        <w:t>.</w:t>
      </w:r>
      <w:r w:rsidR="0022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82F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reușit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creeze un cadru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festiv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deosebit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la cel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mic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 w:rsidR="002246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46ED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22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6ED">
        <w:rPr>
          <w:rFonts w:ascii="Times New Roman" w:hAnsi="Times New Roman" w:cs="Times New Roman"/>
          <w:sz w:val="24"/>
          <w:szCs w:val="24"/>
        </w:rPr>
        <w:t>licăr</w:t>
      </w:r>
      <w:proofErr w:type="spellEnd"/>
      <w:r w:rsidR="002246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246ED">
        <w:rPr>
          <w:rFonts w:ascii="Times New Roman" w:hAnsi="Times New Roman" w:cs="Times New Roman"/>
          <w:sz w:val="24"/>
          <w:szCs w:val="24"/>
        </w:rPr>
        <w:t>lumină</w:t>
      </w:r>
      <w:proofErr w:type="spellEnd"/>
      <w:r w:rsidR="0022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6ED">
        <w:rPr>
          <w:rFonts w:ascii="Times New Roman" w:hAnsi="Times New Roman" w:cs="Times New Roman"/>
          <w:sz w:val="24"/>
          <w:szCs w:val="24"/>
        </w:rPr>
        <w:t>găsindu-și</w:t>
      </w:r>
      <w:proofErr w:type="spellEnd"/>
      <w:r w:rsidR="0022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6ED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="0022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6ED">
        <w:rPr>
          <w:rFonts w:ascii="Times New Roman" w:hAnsi="Times New Roman" w:cs="Times New Roman"/>
          <w:sz w:val="24"/>
          <w:szCs w:val="24"/>
        </w:rPr>
        <w:t>acolo</w:t>
      </w:r>
      <w:proofErr w:type="spellEnd"/>
      <w:r w:rsidR="0022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6ED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="0022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6ED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="002246ED">
        <w:rPr>
          <w:rFonts w:ascii="Times New Roman" w:hAnsi="Times New Roman" w:cs="Times New Roman"/>
          <w:sz w:val="24"/>
          <w:szCs w:val="24"/>
        </w:rPr>
        <w:t xml:space="preserve"> era loc </w:t>
      </w:r>
      <w:proofErr w:type="spellStart"/>
      <w:r w:rsidR="002246ED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22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6E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2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6ED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2246ED">
        <w:rPr>
          <w:rFonts w:ascii="Times New Roman" w:hAnsi="Times New Roman" w:cs="Times New Roman"/>
          <w:sz w:val="24"/>
          <w:szCs w:val="24"/>
        </w:rPr>
        <w:t>,</w:t>
      </w:r>
      <w:r w:rsidR="00CD78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82F">
        <w:rPr>
          <w:rFonts w:ascii="Times New Roman" w:hAnsi="Times New Roman" w:cs="Times New Roman"/>
          <w:sz w:val="24"/>
          <w:szCs w:val="24"/>
        </w:rPr>
        <w:t>făcând</w:t>
      </w:r>
      <w:proofErr w:type="spellEnd"/>
      <w:r w:rsidR="002246ED">
        <w:rPr>
          <w:rFonts w:ascii="Times New Roman" w:hAnsi="Times New Roman" w:cs="Times New Roman"/>
          <w:sz w:val="24"/>
          <w:szCs w:val="24"/>
        </w:rPr>
        <w:t xml:space="preserve"> totul </w:t>
      </w:r>
      <w:proofErr w:type="spellStart"/>
      <w:r w:rsidR="002246E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2246ED">
        <w:rPr>
          <w:rFonts w:ascii="Times New Roman" w:hAnsi="Times New Roman" w:cs="Times New Roman"/>
          <w:sz w:val="24"/>
          <w:szCs w:val="24"/>
        </w:rPr>
        <w:t xml:space="preserve"> fie de </w:t>
      </w:r>
      <w:proofErr w:type="spellStart"/>
      <w:r w:rsidR="002246ED">
        <w:rPr>
          <w:rFonts w:ascii="Times New Roman" w:hAnsi="Times New Roman" w:cs="Times New Roman"/>
          <w:sz w:val="24"/>
          <w:szCs w:val="24"/>
        </w:rPr>
        <w:t>poveste</w:t>
      </w:r>
      <w:proofErr w:type="spellEnd"/>
      <w:r w:rsidR="002246ED">
        <w:rPr>
          <w:rFonts w:ascii="Times New Roman" w:hAnsi="Times New Roman" w:cs="Times New Roman"/>
          <w:sz w:val="24"/>
          <w:szCs w:val="24"/>
        </w:rPr>
        <w:t xml:space="preserve">. </w:t>
      </w:r>
      <w:r w:rsidRPr="003D6B21">
        <w:rPr>
          <w:rFonts w:ascii="Times New Roman" w:hAnsi="Times New Roman" w:cs="Times New Roman"/>
          <w:sz w:val="24"/>
          <w:szCs w:val="24"/>
        </w:rPr>
        <w:br/>
      </w:r>
      <w:r w:rsidRPr="003D6B2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D6B21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rol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esențial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reușita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târgului l-au avut părinții copiilor care frecventează atât școala, cât și grădinița din Anghelești. Aceștia s-au implicat activ, participând la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atelierele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creație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ornamente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handmade,</w:t>
      </w:r>
      <w:r w:rsidR="00054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53B">
        <w:rPr>
          <w:rFonts w:ascii="Times New Roman" w:hAnsi="Times New Roman" w:cs="Times New Roman"/>
          <w:sz w:val="24"/>
          <w:szCs w:val="24"/>
        </w:rPr>
        <w:t>f</w:t>
      </w:r>
      <w:r w:rsidRPr="003D6B21">
        <w:rPr>
          <w:rFonts w:ascii="Times New Roman" w:hAnsi="Times New Roman" w:cs="Times New Roman"/>
          <w:sz w:val="24"/>
          <w:szCs w:val="24"/>
        </w:rPr>
        <w:t>iecare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purtând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amprenta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creativității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dragostei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tradițiile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de Crăciun</w:t>
      </w:r>
      <w:r w:rsidR="000545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453B">
        <w:rPr>
          <w:rFonts w:ascii="Times New Roman" w:hAnsi="Times New Roman" w:cs="Times New Roman"/>
          <w:sz w:val="24"/>
          <w:szCs w:val="24"/>
        </w:rPr>
        <w:t>fapt</w:t>
      </w:r>
      <w:proofErr w:type="spellEnd"/>
      <w:r w:rsidR="00054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53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5453B">
        <w:rPr>
          <w:rFonts w:ascii="Times New Roman" w:hAnsi="Times New Roman" w:cs="Times New Roman"/>
          <w:sz w:val="24"/>
          <w:szCs w:val="24"/>
        </w:rPr>
        <w:t xml:space="preserve"> care pe tot </w:t>
      </w:r>
      <w:proofErr w:type="spellStart"/>
      <w:r w:rsidR="0005453B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="00054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53B">
        <w:rPr>
          <w:rFonts w:ascii="Times New Roman" w:hAnsi="Times New Roman" w:cs="Times New Roman"/>
          <w:sz w:val="24"/>
          <w:szCs w:val="24"/>
        </w:rPr>
        <w:t>atelierului</w:t>
      </w:r>
      <w:proofErr w:type="spellEnd"/>
      <w:r w:rsidR="0005453B"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 w:rsidR="0005453B">
        <w:rPr>
          <w:rFonts w:ascii="Times New Roman" w:hAnsi="Times New Roman" w:cs="Times New Roman"/>
          <w:sz w:val="24"/>
          <w:szCs w:val="24"/>
        </w:rPr>
        <w:t>cântat</w:t>
      </w:r>
      <w:proofErr w:type="spellEnd"/>
      <w:r w:rsidR="00054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53B">
        <w:rPr>
          <w:rFonts w:ascii="Times New Roman" w:hAnsi="Times New Roman" w:cs="Times New Roman"/>
          <w:sz w:val="24"/>
          <w:szCs w:val="24"/>
        </w:rPr>
        <w:t>coline</w:t>
      </w:r>
      <w:proofErr w:type="spellEnd"/>
      <w:r w:rsidR="0005453B"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 w:rsidR="0005453B">
        <w:rPr>
          <w:rFonts w:ascii="Times New Roman" w:hAnsi="Times New Roman" w:cs="Times New Roman"/>
          <w:sz w:val="24"/>
          <w:szCs w:val="24"/>
        </w:rPr>
        <w:t>socializat</w:t>
      </w:r>
      <w:proofErr w:type="spellEnd"/>
      <w:r w:rsidR="0005453B"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 w:rsidR="0005453B">
        <w:rPr>
          <w:rFonts w:ascii="Times New Roman" w:hAnsi="Times New Roman" w:cs="Times New Roman"/>
          <w:sz w:val="24"/>
          <w:szCs w:val="24"/>
        </w:rPr>
        <w:t>făcut</w:t>
      </w:r>
      <w:proofErr w:type="spellEnd"/>
      <w:r w:rsidR="0005453B">
        <w:rPr>
          <w:rFonts w:ascii="Times New Roman" w:hAnsi="Times New Roman" w:cs="Times New Roman"/>
          <w:sz w:val="24"/>
          <w:szCs w:val="24"/>
        </w:rPr>
        <w:t xml:space="preserve"> glume, au </w:t>
      </w:r>
      <w:proofErr w:type="spellStart"/>
      <w:r w:rsidR="0005453B">
        <w:rPr>
          <w:rFonts w:ascii="Times New Roman" w:hAnsi="Times New Roman" w:cs="Times New Roman"/>
          <w:sz w:val="24"/>
          <w:szCs w:val="24"/>
        </w:rPr>
        <w:t>adus</w:t>
      </w:r>
      <w:proofErr w:type="spellEnd"/>
      <w:r w:rsidR="00054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53B">
        <w:rPr>
          <w:rFonts w:ascii="Times New Roman" w:hAnsi="Times New Roman" w:cs="Times New Roman"/>
          <w:sz w:val="24"/>
          <w:szCs w:val="24"/>
        </w:rPr>
        <w:t>veselie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>.</w:t>
      </w:r>
      <w:r w:rsidRPr="003D6B21">
        <w:rPr>
          <w:rFonts w:ascii="Times New Roman" w:hAnsi="Times New Roman" w:cs="Times New Roman"/>
          <w:sz w:val="24"/>
          <w:szCs w:val="24"/>
        </w:rPr>
        <w:br/>
      </w:r>
      <w:r w:rsidRPr="003D6B2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D6B21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decorațiunile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atent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lucrate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, târgul a fost animat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varietate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specialități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culinare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pregătite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grijă</w:t>
      </w:r>
      <w:proofErr w:type="spellEnd"/>
      <w:r w:rsidR="002C7C97">
        <w:rPr>
          <w:rFonts w:ascii="Times New Roman" w:hAnsi="Times New Roman" w:cs="Times New Roman"/>
          <w:sz w:val="24"/>
          <w:szCs w:val="24"/>
        </w:rPr>
        <w:t>:</w:t>
      </w:r>
      <w:r w:rsidR="00054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C97">
        <w:rPr>
          <w:rFonts w:ascii="Times New Roman" w:hAnsi="Times New Roman" w:cs="Times New Roman"/>
          <w:sz w:val="24"/>
          <w:szCs w:val="24"/>
        </w:rPr>
        <w:t>miere</w:t>
      </w:r>
      <w:proofErr w:type="spellEnd"/>
      <w:r w:rsidR="002C7C97">
        <w:rPr>
          <w:rFonts w:ascii="Times New Roman" w:hAnsi="Times New Roman" w:cs="Times New Roman"/>
          <w:sz w:val="24"/>
          <w:szCs w:val="24"/>
        </w:rPr>
        <w:t xml:space="preserve">, gem, </w:t>
      </w:r>
      <w:proofErr w:type="spellStart"/>
      <w:r w:rsidR="0005453B">
        <w:rPr>
          <w:rFonts w:ascii="Times New Roman" w:hAnsi="Times New Roman" w:cs="Times New Roman"/>
          <w:sz w:val="24"/>
          <w:szCs w:val="24"/>
        </w:rPr>
        <w:t>cozonaci</w:t>
      </w:r>
      <w:proofErr w:type="spellEnd"/>
      <w:r w:rsidR="000545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453B">
        <w:rPr>
          <w:rFonts w:ascii="Times New Roman" w:hAnsi="Times New Roman" w:cs="Times New Roman"/>
          <w:sz w:val="24"/>
          <w:szCs w:val="24"/>
        </w:rPr>
        <w:t>fursecuri</w:t>
      </w:r>
      <w:proofErr w:type="spellEnd"/>
      <w:r w:rsidR="000545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453B">
        <w:rPr>
          <w:rFonts w:ascii="Times New Roman" w:hAnsi="Times New Roman" w:cs="Times New Roman"/>
          <w:sz w:val="24"/>
          <w:szCs w:val="24"/>
        </w:rPr>
        <w:t>colăcei</w:t>
      </w:r>
      <w:proofErr w:type="spellEnd"/>
      <w:r w:rsidR="000545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453B">
        <w:rPr>
          <w:rFonts w:ascii="Times New Roman" w:hAnsi="Times New Roman" w:cs="Times New Roman"/>
          <w:sz w:val="24"/>
          <w:szCs w:val="24"/>
        </w:rPr>
        <w:t>casă</w:t>
      </w:r>
      <w:proofErr w:type="spellEnd"/>
      <w:r w:rsidR="000545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453B">
        <w:rPr>
          <w:rFonts w:ascii="Times New Roman" w:hAnsi="Times New Roman" w:cs="Times New Roman"/>
          <w:sz w:val="24"/>
          <w:szCs w:val="24"/>
        </w:rPr>
        <w:t>turtă</w:t>
      </w:r>
      <w:proofErr w:type="spellEnd"/>
      <w:r w:rsidR="0005453B">
        <w:rPr>
          <w:rFonts w:ascii="Times New Roman" w:hAnsi="Times New Roman" w:cs="Times New Roman"/>
          <w:sz w:val="24"/>
          <w:szCs w:val="24"/>
        </w:rPr>
        <w:t xml:space="preserve"> dulce</w:t>
      </w:r>
      <w:r w:rsidR="002C7C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7C97">
        <w:rPr>
          <w:rFonts w:ascii="Times New Roman" w:hAnsi="Times New Roman" w:cs="Times New Roman"/>
          <w:sz w:val="24"/>
          <w:szCs w:val="24"/>
        </w:rPr>
        <w:t>prăjituri</w:t>
      </w:r>
      <w:proofErr w:type="spellEnd"/>
      <w:r w:rsidR="002C7C9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C7C97">
        <w:rPr>
          <w:rFonts w:ascii="Times New Roman" w:hAnsi="Times New Roman" w:cs="Times New Roman"/>
          <w:sz w:val="24"/>
          <w:szCs w:val="24"/>
        </w:rPr>
        <w:t>casă</w:t>
      </w:r>
      <w:proofErr w:type="spellEnd"/>
      <w:r w:rsidR="002C7C97">
        <w:rPr>
          <w:rFonts w:ascii="Times New Roman" w:hAnsi="Times New Roman" w:cs="Times New Roman"/>
          <w:sz w:val="24"/>
          <w:szCs w:val="24"/>
        </w:rPr>
        <w:t>,</w:t>
      </w:r>
      <w:r w:rsidRPr="003D6B21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atras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atenția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vizitatorilor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au devenit adevăratele vedete ale evenimentului.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Aromele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îmbietoare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prezentarea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apetisantă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completat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atmosfera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caldă</w:t>
      </w:r>
      <w:proofErr w:type="spellEnd"/>
      <w:r w:rsidR="002C7C97">
        <w:rPr>
          <w:rFonts w:ascii="Times New Roman" w:hAnsi="Times New Roman" w:cs="Times New Roman"/>
          <w:sz w:val="24"/>
          <w:szCs w:val="24"/>
        </w:rPr>
        <w:t>.</w:t>
      </w:r>
      <w:r w:rsidR="00054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C97">
        <w:rPr>
          <w:rFonts w:ascii="Times New Roman" w:hAnsi="Times New Roman" w:cs="Times New Roman"/>
          <w:sz w:val="24"/>
          <w:szCs w:val="24"/>
        </w:rPr>
        <w:t>C</w:t>
      </w:r>
      <w:r w:rsidR="0005453B">
        <w:rPr>
          <w:rFonts w:ascii="Times New Roman" w:hAnsi="Times New Roman" w:cs="Times New Roman"/>
          <w:sz w:val="24"/>
          <w:szCs w:val="24"/>
        </w:rPr>
        <w:t>eaiul</w:t>
      </w:r>
      <w:proofErr w:type="spellEnd"/>
      <w:r w:rsidR="000545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453B">
        <w:rPr>
          <w:rFonts w:ascii="Times New Roman" w:hAnsi="Times New Roman" w:cs="Times New Roman"/>
          <w:sz w:val="24"/>
          <w:szCs w:val="24"/>
        </w:rPr>
        <w:t>gogoșelele</w:t>
      </w:r>
      <w:proofErr w:type="spellEnd"/>
      <w:r w:rsidR="00054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53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54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53B">
        <w:rPr>
          <w:rFonts w:ascii="Times New Roman" w:hAnsi="Times New Roman" w:cs="Times New Roman"/>
          <w:sz w:val="24"/>
          <w:szCs w:val="24"/>
        </w:rPr>
        <w:t>voia</w:t>
      </w:r>
      <w:proofErr w:type="spellEnd"/>
      <w:r w:rsidR="00054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53B"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="0005453B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05453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054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53B">
        <w:rPr>
          <w:rFonts w:ascii="Times New Roman" w:hAnsi="Times New Roman" w:cs="Times New Roman"/>
          <w:sz w:val="24"/>
          <w:szCs w:val="24"/>
        </w:rPr>
        <w:t>asigurate</w:t>
      </w:r>
      <w:proofErr w:type="spellEnd"/>
      <w:r w:rsidR="000545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453B">
        <w:rPr>
          <w:rFonts w:ascii="Times New Roman" w:hAnsi="Times New Roman" w:cs="Times New Roman"/>
          <w:sz w:val="24"/>
          <w:szCs w:val="24"/>
        </w:rPr>
        <w:t>gazdele</w:t>
      </w:r>
      <w:proofErr w:type="spellEnd"/>
      <w:r w:rsidR="00054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53B">
        <w:rPr>
          <w:rFonts w:ascii="Times New Roman" w:hAnsi="Times New Roman" w:cs="Times New Roman"/>
          <w:sz w:val="24"/>
          <w:szCs w:val="24"/>
        </w:rPr>
        <w:t>primitoare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>.</w:t>
      </w:r>
      <w:r w:rsidRPr="003D6B21">
        <w:rPr>
          <w:rFonts w:ascii="Times New Roman" w:hAnsi="Times New Roman" w:cs="Times New Roman"/>
          <w:sz w:val="24"/>
          <w:szCs w:val="24"/>
        </w:rPr>
        <w:br/>
      </w:r>
      <w:r w:rsidRPr="003D6B2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Târgul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de Crăciun de la Anghelești a demonstrat încă o dată cât de importantă este colaborarea dintre școală, grădiniță și familie. Prin implicarea tuturor, evenimentul s-a transformat într-o adevărată sărbătoare a comunității, aducând zâmbete pe chipurile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amintiri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frumoase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toți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B21">
        <w:rPr>
          <w:rFonts w:ascii="Times New Roman" w:hAnsi="Times New Roman" w:cs="Times New Roman"/>
          <w:sz w:val="24"/>
          <w:szCs w:val="24"/>
        </w:rPr>
        <w:t>participanții</w:t>
      </w:r>
      <w:proofErr w:type="spellEnd"/>
      <w:r w:rsidRPr="003D6B21">
        <w:rPr>
          <w:rFonts w:ascii="Times New Roman" w:hAnsi="Times New Roman" w:cs="Times New Roman"/>
          <w:sz w:val="24"/>
          <w:szCs w:val="24"/>
        </w:rPr>
        <w:t>.</w:t>
      </w:r>
      <w:r w:rsidR="00CD78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E886E" w14:textId="5BAB4E0D" w:rsidR="00CD782F" w:rsidRPr="0080080C" w:rsidRDefault="00CD782F" w:rsidP="002246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Târgul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Crăciun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714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atrage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donații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fi de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ateliere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creație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următoare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loc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februarie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2026,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crea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atenții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Mărțișor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bunicuțele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satului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tot din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donații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sprijinul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domnului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Primar al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Ruginești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, Avram Ion,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premii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daruri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5714E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="0025714E">
        <w:rPr>
          <w:rFonts w:ascii="Times New Roman" w:hAnsi="Times New Roman" w:cs="Times New Roman"/>
          <w:sz w:val="24"/>
          <w:szCs w:val="24"/>
        </w:rPr>
        <w:t xml:space="preserve"> </w:t>
      </w:r>
      <w:r w:rsidR="0025714E" w:rsidRPr="0080080C">
        <w:rPr>
          <w:rFonts w:ascii="Times New Roman" w:hAnsi="Times New Roman" w:cs="Times New Roman"/>
          <w:b/>
          <w:bCs/>
          <w:sz w:val="24"/>
          <w:szCs w:val="24"/>
        </w:rPr>
        <w:t>,,Cel</w:t>
      </w:r>
      <w:proofErr w:type="gramEnd"/>
      <w:r w:rsidR="0025714E" w:rsidRPr="008008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5714E" w:rsidRPr="0080080C">
        <w:rPr>
          <w:rFonts w:ascii="Times New Roman" w:hAnsi="Times New Roman" w:cs="Times New Roman"/>
          <w:b/>
          <w:bCs/>
          <w:sz w:val="24"/>
          <w:szCs w:val="24"/>
        </w:rPr>
        <w:t>mai</w:t>
      </w:r>
      <w:proofErr w:type="spellEnd"/>
      <w:r w:rsidR="0025714E" w:rsidRPr="008008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5714E" w:rsidRPr="0080080C">
        <w:rPr>
          <w:rFonts w:ascii="Times New Roman" w:hAnsi="Times New Roman" w:cs="Times New Roman"/>
          <w:b/>
          <w:bCs/>
          <w:sz w:val="24"/>
          <w:szCs w:val="24"/>
        </w:rPr>
        <w:t>haios</w:t>
      </w:r>
      <w:proofErr w:type="spellEnd"/>
      <w:r w:rsidR="0025714E" w:rsidRPr="008008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5714E" w:rsidRPr="0080080C">
        <w:rPr>
          <w:rFonts w:ascii="Times New Roman" w:hAnsi="Times New Roman" w:cs="Times New Roman"/>
          <w:b/>
          <w:bCs/>
          <w:sz w:val="24"/>
          <w:szCs w:val="24"/>
        </w:rPr>
        <w:t>costum</w:t>
      </w:r>
      <w:proofErr w:type="spellEnd"/>
      <w:r w:rsidR="0025714E" w:rsidRPr="0080080C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proofErr w:type="spellStart"/>
      <w:r w:rsidR="0025714E" w:rsidRPr="0080080C">
        <w:rPr>
          <w:rFonts w:ascii="Times New Roman" w:hAnsi="Times New Roman" w:cs="Times New Roman"/>
          <w:b/>
          <w:bCs/>
          <w:sz w:val="24"/>
          <w:szCs w:val="24"/>
        </w:rPr>
        <w:t>ce</w:t>
      </w:r>
      <w:proofErr w:type="spellEnd"/>
      <w:r w:rsidR="0025714E" w:rsidRPr="008008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5714E" w:rsidRPr="0080080C">
        <w:rPr>
          <w:rFonts w:ascii="Times New Roman" w:hAnsi="Times New Roman" w:cs="Times New Roman"/>
          <w:b/>
          <w:bCs/>
          <w:sz w:val="24"/>
          <w:szCs w:val="24"/>
        </w:rPr>
        <w:t>va</w:t>
      </w:r>
      <w:proofErr w:type="spellEnd"/>
      <w:r w:rsidR="0025714E" w:rsidRPr="008008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5714E" w:rsidRPr="0080080C">
        <w:rPr>
          <w:rFonts w:ascii="Times New Roman" w:hAnsi="Times New Roman" w:cs="Times New Roman"/>
          <w:b/>
          <w:bCs/>
          <w:sz w:val="24"/>
          <w:szCs w:val="24"/>
        </w:rPr>
        <w:t>avea</w:t>
      </w:r>
      <w:proofErr w:type="spellEnd"/>
      <w:r w:rsidR="0025714E" w:rsidRPr="0080080C">
        <w:rPr>
          <w:rFonts w:ascii="Times New Roman" w:hAnsi="Times New Roman" w:cs="Times New Roman"/>
          <w:b/>
          <w:bCs/>
          <w:sz w:val="24"/>
          <w:szCs w:val="24"/>
        </w:rPr>
        <w:t xml:space="preserve"> loc pe 1 </w:t>
      </w:r>
      <w:proofErr w:type="spellStart"/>
      <w:r w:rsidR="0025714E" w:rsidRPr="0080080C">
        <w:rPr>
          <w:rFonts w:ascii="Times New Roman" w:hAnsi="Times New Roman" w:cs="Times New Roman"/>
          <w:b/>
          <w:bCs/>
          <w:sz w:val="24"/>
          <w:szCs w:val="24"/>
        </w:rPr>
        <w:t>iunie</w:t>
      </w:r>
      <w:proofErr w:type="spellEnd"/>
      <w:r w:rsidR="0080080C" w:rsidRPr="0080080C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="0025714E" w:rsidRPr="0080080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="0025714E" w:rsidRPr="0080080C">
        <w:rPr>
          <w:rFonts w:ascii="Times New Roman" w:hAnsi="Times New Roman" w:cs="Times New Roman"/>
          <w:b/>
          <w:bCs/>
          <w:sz w:val="24"/>
          <w:szCs w:val="24"/>
        </w:rPr>
        <w:t xml:space="preserve">de  </w:t>
      </w:r>
      <w:proofErr w:type="spellStart"/>
      <w:r w:rsidR="0025714E" w:rsidRPr="0080080C">
        <w:rPr>
          <w:rFonts w:ascii="Times New Roman" w:hAnsi="Times New Roman" w:cs="Times New Roman"/>
          <w:b/>
          <w:bCs/>
          <w:sz w:val="24"/>
          <w:szCs w:val="24"/>
        </w:rPr>
        <w:t>Ziua</w:t>
      </w:r>
      <w:proofErr w:type="spellEnd"/>
      <w:proofErr w:type="gramEnd"/>
      <w:r w:rsidR="0025714E" w:rsidRPr="008008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5714E" w:rsidRPr="0080080C">
        <w:rPr>
          <w:rFonts w:ascii="Times New Roman" w:hAnsi="Times New Roman" w:cs="Times New Roman"/>
          <w:b/>
          <w:bCs/>
          <w:sz w:val="24"/>
          <w:szCs w:val="24"/>
        </w:rPr>
        <w:t>Copilului</w:t>
      </w:r>
      <w:proofErr w:type="spellEnd"/>
      <w:r w:rsidR="0025714E" w:rsidRPr="0080080C">
        <w:rPr>
          <w:rFonts w:ascii="Times New Roman" w:hAnsi="Times New Roman" w:cs="Times New Roman"/>
          <w:b/>
          <w:bCs/>
          <w:sz w:val="24"/>
          <w:szCs w:val="24"/>
        </w:rPr>
        <w:t xml:space="preserve">, la </w:t>
      </w:r>
      <w:proofErr w:type="spellStart"/>
      <w:r w:rsidR="0025714E" w:rsidRPr="0080080C">
        <w:rPr>
          <w:rFonts w:ascii="Times New Roman" w:hAnsi="Times New Roman" w:cs="Times New Roman"/>
          <w:b/>
          <w:bCs/>
          <w:sz w:val="24"/>
          <w:szCs w:val="24"/>
        </w:rPr>
        <w:t>Căminul</w:t>
      </w:r>
      <w:proofErr w:type="spellEnd"/>
      <w:r w:rsidR="0025714E" w:rsidRPr="0080080C">
        <w:rPr>
          <w:rFonts w:ascii="Times New Roman" w:hAnsi="Times New Roman" w:cs="Times New Roman"/>
          <w:b/>
          <w:bCs/>
          <w:sz w:val="24"/>
          <w:szCs w:val="24"/>
        </w:rPr>
        <w:t xml:space="preserve"> Cultural </w:t>
      </w:r>
      <w:proofErr w:type="spellStart"/>
      <w:r w:rsidR="0025714E" w:rsidRPr="0080080C">
        <w:rPr>
          <w:rFonts w:ascii="Times New Roman" w:hAnsi="Times New Roman" w:cs="Times New Roman"/>
          <w:b/>
          <w:bCs/>
          <w:sz w:val="24"/>
          <w:szCs w:val="24"/>
        </w:rPr>
        <w:t>Ruginești</w:t>
      </w:r>
      <w:proofErr w:type="spellEnd"/>
      <w:r w:rsidR="0025714E" w:rsidRPr="0080080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CD782F" w:rsidRPr="008008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0374612">
    <w:abstractNumId w:val="8"/>
  </w:num>
  <w:num w:numId="2" w16cid:durableId="613827092">
    <w:abstractNumId w:val="6"/>
  </w:num>
  <w:num w:numId="3" w16cid:durableId="407121689">
    <w:abstractNumId w:val="5"/>
  </w:num>
  <w:num w:numId="4" w16cid:durableId="2145346020">
    <w:abstractNumId w:val="4"/>
  </w:num>
  <w:num w:numId="5" w16cid:durableId="1661345389">
    <w:abstractNumId w:val="7"/>
  </w:num>
  <w:num w:numId="6" w16cid:durableId="1430278007">
    <w:abstractNumId w:val="3"/>
  </w:num>
  <w:num w:numId="7" w16cid:durableId="522206223">
    <w:abstractNumId w:val="2"/>
  </w:num>
  <w:num w:numId="8" w16cid:durableId="2031486552">
    <w:abstractNumId w:val="1"/>
  </w:num>
  <w:num w:numId="9" w16cid:durableId="42526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53B"/>
    <w:rsid w:val="0006063C"/>
    <w:rsid w:val="00071008"/>
    <w:rsid w:val="0015074B"/>
    <w:rsid w:val="0015246B"/>
    <w:rsid w:val="002246ED"/>
    <w:rsid w:val="0025714E"/>
    <w:rsid w:val="0029639D"/>
    <w:rsid w:val="002A7A76"/>
    <w:rsid w:val="002C76DE"/>
    <w:rsid w:val="002C7C97"/>
    <w:rsid w:val="00326F90"/>
    <w:rsid w:val="003D6B21"/>
    <w:rsid w:val="005E0221"/>
    <w:rsid w:val="006373A3"/>
    <w:rsid w:val="00791902"/>
    <w:rsid w:val="007978E1"/>
    <w:rsid w:val="007C1FBF"/>
    <w:rsid w:val="0080080C"/>
    <w:rsid w:val="008D4AB9"/>
    <w:rsid w:val="00AA06AF"/>
    <w:rsid w:val="00AA1D8D"/>
    <w:rsid w:val="00B47730"/>
    <w:rsid w:val="00BD6979"/>
    <w:rsid w:val="00C05AE1"/>
    <w:rsid w:val="00C857D5"/>
    <w:rsid w:val="00CB0664"/>
    <w:rsid w:val="00CD782F"/>
    <w:rsid w:val="00D33CD7"/>
    <w:rsid w:val="00D552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4E258"/>
  <w14:defaultImageDpi w14:val="300"/>
  <w15:docId w15:val="{C9B2FE92-E3F6-CD40-A20F-109EE543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421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Ionela Ciobanu</cp:lastModifiedBy>
  <cp:revision>14</cp:revision>
  <dcterms:created xsi:type="dcterms:W3CDTF">2013-12-23T23:15:00Z</dcterms:created>
  <dcterms:modified xsi:type="dcterms:W3CDTF">2025-12-19T11:20:00Z</dcterms:modified>
  <cp:category/>
</cp:coreProperties>
</file>